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书名：活着的马克思  升级版</w:t>
      </w:r>
    </w:p>
    <w:p>
      <w:r>
        <w:t>作者：程建宁，丁宏远，刘常仁，袁德金编</w:t>
      </w:r>
    </w:p>
    <w:p>
      <w:r>
        <w:t>出版社：北京：中央编译出版社</w:t>
      </w:r>
    </w:p>
    <w:p>
      <w:r>
        <w:t>出版日期：2016.01</w:t>
      </w:r>
    </w:p>
    <w:p>
      <w:r>
        <w:t>总页数：380</w:t>
      </w:r>
    </w:p>
    <w:p>
      <w:r>
        <w:t>更多请访问教客网: www.jiaokey.com</w:t>
      </w:r>
    </w:p>
    <w:p>
      <w:r>
        <w:t>活着的马克思  升级版 评论地址：https://www.jiaokey.com/book/detail/13938267.html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