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书名：山门  夜奔（崑曲曲谱）简谱版</w:t>
      </w:r>
    </w:p>
    <w:p>
      <w:r>
        <w:t>作者:高步云</w:t>
      </w:r>
    </w:p>
    <w:p>
      <w:r>
        <w:t>出版社:音乐出版社,1953.01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山门  夜奔（崑曲曲谱）简谱版评论地址：https://www.jiaokey.com/book/detail/13938262.html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