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书名：民国赤石区志</w:t>
      </w:r>
    </w:p>
    <w:p>
      <w:r>
        <w:t>作者：谷表信校注</w:t>
      </w:r>
    </w:p>
    <w:p>
      <w:r>
        <w:t>出版社：2011.11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民国赤石区志 评论地址：https://www.jiaokey.com/book/detail/13938236.html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