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书名：徐松与《西域水道记》研究=A Study on Xu Song and Xiyu Shuidao Ji</w:t>
      </w:r>
    </w:p>
    <w:p>
      <w:r>
        <w:t>作者:朱玉麒著</w:t>
      </w:r>
    </w:p>
    <w:p>
      <w:r>
        <w:t>出版社:</w:t>
      </w:r>
    </w:p>
    <w:p>
      <w:r>
        <w:t>出版日期：</w:t>
      </w:r>
    </w:p>
    <w:p>
      <w:r>
        <w:t>总页数：</w:t>
      </w:r>
    </w:p>
    <w:p>
      <w:r>
        <w:t>更多请访问教客网:www.jiaokey.com</w:t>
      </w:r>
    </w:p>
    <w:p>
      <w:r>
        <w:t>徐松与《西域水道记》研究=A Study on Xu Song and Xiyu Shuidao Ji评论地址：https://www.jiaokey.com/book/detail/13938218.html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