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书名：海底光缆工程</w:t>
      </w:r>
    </w:p>
    <w:p>
      <w:r>
        <w:t>作者：叶银灿，姜新民，潘国富，江伟等著</w:t>
      </w:r>
    </w:p>
    <w:p>
      <w:r>
        <w:t>出版社：北京:海洋出版社,2015.11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海底光缆工程 评论地址：https://www.jiaokey.com/book/detail/13938197.html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