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许莹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许莹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本书出售、求购地址：https://www.jiaokey.com/book/detail/13938195.html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关键词搜索：https://www.jiaokey.com/tag/中国当代名家画集  许莹.html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