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书名：咨议局议员选举章程笺释</w:t>
      </w:r>
    </w:p>
    <w:p>
      <w:r>
        <w:t>作者：孟森，杜亚泉著</w:t>
      </w:r>
    </w:p>
    <w:p>
      <w:r>
        <w:t>出版社：北京:商务印书馆,2015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咨议局议员选举章程笺释 评论地址：https://www.jiaokey.com/book/detail/13938182.html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