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我国港口防治海洋外来生物入侵的法律对策研究</w:t>
      </w:r>
    </w:p>
    <w:p>
      <w:r>
        <w:rPr>
          <w:rFonts w:ascii="宋体" w:hAnsi="宋体" w:eastAsia="宋体"/>
          <w:sz w:val="24"/>
        </w:rPr>
        <w:t>李志文，杜萱等著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我国港口防治海洋外来生物入侵的法律对策研究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李志文，杜萱等著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本书出售、求购地址：https://www.jiaokey.com/book/detail/13938181.html</w:t>
      </w:r>
    </w:p>
    <w:p>
      <w:r>
        <w:t>更多相关图书推荐：https://www.jiaokey.com</w:t>
      </w:r>
    </w:p>
    <w:p>
      <w:r>
        <w:t>李志文，杜萱等著 其他作品：https://www.jiaokey.com/tag/李志文，杜萱等著.html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关键词搜索：https://www.jiaokey.com/tag/我国港口防治海洋外来生物入侵的法律对策研究.html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