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集体经营性建设用地入市的法律规则体系研究</w:t>
      </w:r>
    </w:p>
    <w:p>
      <w:r>
        <w:rPr>
          <w:rFonts w:ascii="宋体" w:hAnsi="宋体" w:eastAsia="宋体"/>
          <w:sz w:val="24"/>
        </w:rPr>
        <w:t>陆剑著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集体经营性建设用地入市的法律规则体系研究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本书出售、求购地址：https://www.jiaokey.com/book/detail/13938180.html</w:t>
      </w:r>
    </w:p>
    <w:p>
      <w:r>
        <w:t>更多相关图书推荐：https://www.jiaokey.com</w:t>
      </w:r>
    </w:p>
    <w:p>
      <w:r>
        <w:t>陆剑著 其他作品：https://www.jiaokey.com/tag/陆剑著.html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关键词搜索：https://www.jiaokey.com/tag/集体经营性建设用地入市的法律规则体系研究.html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