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潘玉良全集  8  文献卷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潘玉良全集  8  文献卷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本书出售、求购地址：https://www.jiaokey.com/book/detail/13938175.html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关键词搜索：https://www.jiaokey.com/tag/潘玉良全集  8  文献卷.html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