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风险套利</w:t>
      </w:r>
    </w:p>
    <w:p>
      <w:r>
        <w:rPr>
          <w:rFonts w:ascii="宋体" w:hAnsi="宋体" w:eastAsia="宋体"/>
          <w:sz w:val="24"/>
        </w:rPr>
        <w:t>盖伊·P.韦瑟-普拉特（GuyP.Wyser-Pratte）著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盖伊·P.韦瑟-普拉特（GuyP.Wyser-Pratte）著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本书出售、求购地址：https://www.jiaokey.com/book/detail/13938168.html</w:t>
      </w:r>
    </w:p>
    <w:p>
      <w:r>
        <w:t>更多相关图书推荐：https://www.jiaokey.com</w:t>
      </w:r>
    </w:p>
    <w:p>
      <w:r>
        <w:t>盖伊·P.韦瑟-普拉特（GuyP.Wyser-Pratte）著 其他作品：https://www.jiaokey.com/tag/盖伊·P.韦瑟-普拉特（GuyP.Wyser-Pratte）著.html</w:t>
      </w:r>
    </w:p>
    <w:p>
      <w:r>
        <w:t>上海:上海财经大学出版社,2015.08 出版图书：https://www.jiaokey.com/tag/上海:上海财经大学出版社,2015.08.html</w:t>
      </w:r>
    </w:p>
    <w:p>
      <w:r>
        <w:t>关键词搜索：https://www.jiaokey.com/tag/金融投资.html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