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石湾窑大师作品选  中英文本</w:t>
      </w:r>
    </w:p>
    <w:p>
      <w:r>
        <w:rPr>
          <w:rFonts w:ascii="宋体" w:hAnsi="宋体" w:eastAsia="宋体"/>
          <w:sz w:val="24"/>
        </w:rPr>
        <w:t>莫鹏主编；刘谷子摄影；欧艳英文翻译；广东省博物馆编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石湾窑大师作品选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莫鹏主编；刘谷子摄影；欧艳英文翻译；广东省博物馆编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本书出售、求购地址：https://www.jiaokey.com/book/detail/13938157.html</w:t>
      </w:r>
    </w:p>
    <w:p>
      <w:r>
        <w:t>更多相关图书推荐：https://www.jiaokey.com</w:t>
      </w:r>
    </w:p>
    <w:p>
      <w:r>
        <w:t>莫鹏主编；刘谷子摄影；欧艳英文翻译；广东省博物馆编 其他作品：https://www.jiaokey.com/tag/莫鹏主编；刘谷子摄影；欧艳英文翻译；广东省博物馆编.html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关键词搜索：https://www.jiaokey.com/tag/石湾窑大师作品选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