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书名：镇海楼史文图志</w:t>
      </w:r>
    </w:p>
    <w:p>
      <w:r>
        <w:t>作者：李穗梅主编；广州博物馆编</w:t>
      </w:r>
    </w:p>
    <w:p>
      <w:r>
        <w:t>出版社：广州:花城出版社,2004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镇海楼史文图志 评论地址：https://www.jiaokey.com/book/detail/13938108.html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