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书名：康梁与保皇会</w:t>
      </w:r>
    </w:p>
    <w:p>
      <w:r>
        <w:t>作者：方志钦主编；蔡惠尧助编</w:t>
      </w:r>
    </w:p>
    <w:p>
      <w:r>
        <w:t>出版社：天津：天津古籍出版社</w:t>
      </w:r>
    </w:p>
    <w:p>
      <w:r>
        <w:t>出版日期：1997</w:t>
      </w:r>
    </w:p>
    <w:p>
      <w:r>
        <w:t>总页数：391</w:t>
      </w:r>
    </w:p>
    <w:p>
      <w:r>
        <w:t>更多请访问教客网: www.jiaokey.com</w:t>
      </w:r>
    </w:p>
    <w:p>
      <w:r>
        <w:t>康梁与保皇会 评论地址：https://www.jiaokey.com/book/detail/13938103.html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