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澳门史与中西交通研究  戴裔煊教授九十诞辰纪念文集</w:t>
      </w:r>
    </w:p>
    <w:p>
      <w:r>
        <w:rPr>
          <w:rFonts w:ascii="宋体" w:hAnsi="宋体" w:eastAsia="宋体"/>
          <w:sz w:val="24"/>
        </w:rPr>
        <w:t>蔡鸿生主编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澳门史与中西交通研究  戴裔煊教授九十诞辰纪念文集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本书出售、求购地址：https://www.jiaokey.com/book/detail/13938101.html</w:t>
      </w:r>
    </w:p>
    <w:p>
      <w:r>
        <w:t>更多相关图书推荐：https://www.jiaokey.com</w:t>
      </w:r>
    </w:p>
    <w:p>
      <w:r>
        <w:t>蔡鸿生主编 其他作品：https://www.jiaokey.com/tag/蔡鸿生主编.html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关键词搜索：https://www.jiaokey.com/tag/澳门史与中西交通研究  戴裔煊教授九十诞辰纪念文集.html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