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中国封建社会土地制度和赋税制度的演进</w:t>
      </w:r>
    </w:p>
    <w:p>
      <w:r>
        <w:rPr>
          <w:rFonts w:ascii="宋体" w:hAnsi="宋体" w:eastAsia="宋体"/>
          <w:sz w:val="24"/>
        </w:rPr>
        <w:t>武汉大学历史系编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中国封建社会土地制度和赋税制度的演进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本书出售、求购地址：https://www.jiaokey.com/book/detail/13938094.html</w:t>
      </w:r>
    </w:p>
    <w:p>
      <w:r>
        <w:t>更多相关图书推荐：https://www.jiaokey.com</w:t>
      </w:r>
    </w:p>
    <w:p>
      <w:r>
        <w:t>武汉大学历史系编 其他作品：https://www.jiaokey.com/tag/武汉大学历史系编.html</w:t>
      </w:r>
    </w:p>
    <w:p>
      <w:r>
        <w:t>武汉大学历史系 出版图书：https://www.jiaokey.com/tag/武汉大学历史系.html</w:t>
      </w:r>
    </w:p>
    <w:p>
      <w:r>
        <w:t>关键词搜索：https://www.jiaokey.com/tag/中国封建社会土地制度和赋税制度的演进.html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