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书名：肇庆星湖石刻全录</w:t>
      </w:r>
    </w:p>
    <w:p>
      <w:r>
        <w:t>作者：刘伟铿校注；广东省肇庆星湖风景名胜区管理局编</w:t>
      </w:r>
    </w:p>
    <w:p>
      <w:r>
        <w:t>出版社：广州：广东人民出版社</w:t>
      </w:r>
    </w:p>
    <w:p>
      <w:r>
        <w:t>出版日期：1994.09</w:t>
      </w:r>
    </w:p>
    <w:p>
      <w:r>
        <w:t>总页数：354</w:t>
      </w:r>
    </w:p>
    <w:p>
      <w:r>
        <w:t>更多请访问教客网: www.jiaokey.com</w:t>
      </w:r>
    </w:p>
    <w:p>
      <w:r>
        <w:t>肇庆星湖石刻全录 评论地址：https://www.jiaokey.com/book/detail/13938066.html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