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建国以来整理研究东莞文史群书图录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建国以来整理研究东莞文史群书图录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本书出售、求购地址：https://www.jiaokey.com/book/detail/13938030.html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关键词搜索：https://www.jiaokey.com/tag/建国以来整理研究东莞文史群书图录.html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