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公共哲学与政治思想系列  马克斯·韦伯与现代政治理论</w:t>
      </w:r>
    </w:p>
    <w:p>
      <w:r>
        <w:rPr>
          <w:rFonts w:ascii="宋体" w:hAnsi="宋体" w:eastAsia="宋体"/>
          <w:sz w:val="24"/>
        </w:rPr>
        <w:t>（英）戴维·毕瑟姆著；徐鸿宾，徐京辉，康立伟译；张继亮校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公共哲学与政治思想系列  马克斯·韦伯与现代政治理论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（英）戴维·毕瑟姆著；徐鸿宾，徐京辉，康立伟译；张继亮校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本书出售、求购地址：https://www.jiaokey.com/book/detail/13938022.html</w:t>
      </w:r>
    </w:p>
    <w:p>
      <w:r>
        <w:t>更多相关图书推荐：https://www.jiaokey.com</w:t>
      </w:r>
    </w:p>
    <w:p>
      <w:r>
        <w:t>（英）戴维·毕瑟姆著；徐鸿宾，徐京辉，康立伟译；张继亮校 其他作品：https://www.jiaokey.com/tag/（英）戴维·毕瑟姆著；徐鸿宾，徐京辉，康立伟译；张继亮校.html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关键词搜索：https://www.jiaokey.com/tag/公共哲学与政治思想系列  马克斯·韦伯与现代政治理论.html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