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书名：人类接管手册  喵星人的自白书</w:t>
      </w:r>
    </w:p>
    <w:p>
      <w:r>
        <w:t>作者：（美）保罗·加利科著；张逸夫译</w:t>
      </w:r>
    </w:p>
    <w:p>
      <w:r>
        <w:t>出版社：北京:北京时代华文书局,2016.01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人类接管手册  喵星人的自白书 评论地址：https://www.jiaokey.com/book/detail/13938019.html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