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书名：高星级酒店（日式旅馆）服务日语</w:t>
      </w:r>
    </w:p>
    <w:p>
      <w:r>
        <w:t>作者：姚丹主编；刘金举副主编；下花彻，葛亦鸣，江丽晖编者</w:t>
      </w:r>
    </w:p>
    <w:p>
      <w:r>
        <w:t>出版社：南京：东南大学出版社</w:t>
      </w:r>
    </w:p>
    <w:p>
      <w:r>
        <w:t>出版日期：2015.07</w:t>
      </w:r>
    </w:p>
    <w:p>
      <w:r>
        <w:t>总页数：148</w:t>
      </w:r>
    </w:p>
    <w:p>
      <w:r>
        <w:t>更多请访问教客网: www.jiaokey.com</w:t>
      </w:r>
    </w:p>
    <w:p>
      <w:r>
        <w:t>高星级酒店（日式旅馆）服务日语 评论地址：https://www.jiaokey.com/book/detail/13938012.html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