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铁血蓝魂  切尔西珍藏图传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铁血蓝魂  切尔西珍藏图传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本书出售、求购地址：https://www.jiaokey.com/book/detail/13938006.html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关键词搜索：https://www.jiaokey.com/tag/铁血蓝魂  切尔西珍藏图传.html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