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书名：白云深处有人家  堂安</w:t>
      </w:r>
    </w:p>
    <w:p>
      <w:r>
        <w:t>作者：胡朝相主编</w:t>
      </w:r>
    </w:p>
    <w:p>
      <w:r>
        <w:t>出版社：贵阳:贵州科技出版社,2015.08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白云深处有人家  堂安 评论地址：https://www.jiaokey.com/book/detail/13937996.html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