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漫画六朝怪谈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漫画六朝怪谈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本书出售、求购地址：https://www.jiaokey.com/book/detail/13937993.html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关键词搜索：https://www.jiaokey.com/tag/漫画六朝怪谈.html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