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就算四十了，你也一样可以嫁到好男人</w:t>
      </w:r>
    </w:p>
    <w:p>
      <w:r>
        <w:rPr>
          <w:rFonts w:ascii="宋体" w:hAnsi="宋体" w:eastAsia="宋体"/>
          <w:sz w:val="24"/>
        </w:rPr>
        <w:t>（日）桥本清美著；王超莲译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就算四十了，你也一样可以嫁到好男人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（日）桥本清美著；王超莲译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本书出售、求购地址：https://www.jiaokey.com/book/detail/13937979.html</w:t>
      </w:r>
    </w:p>
    <w:p>
      <w:r>
        <w:t>更多相关图书推荐：https://www.jiaokey.com</w:t>
      </w:r>
    </w:p>
    <w:p>
      <w:r>
        <w:t>（日）桥本清美著；王超莲译 其他作品：https://www.jiaokey.com/tag/（日）桥本清美著；王超莲译.html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关键词搜索：https://www.jiaokey.com/tag/就算四十了，你也一样可以嫁到好男人.html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