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新民说  生命，何以高贵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新民说  生命，何以高贵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本书出售、求购地址：https://www.jiaokey.com/book/detail/13937975.html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关键词搜索：https://www.jiaokey.com/tag/新民说  生命，何以高贵.html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