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书名：大风原创文学  年轻得久一点</w:t>
      </w:r>
    </w:p>
    <w:p>
      <w:r>
        <w:t>作者：天娱传媒，《新周刊》，生活方式研究院联合主编</w:t>
      </w:r>
    </w:p>
    <w:p>
      <w:r>
        <w:t>出版社：长沙：湖南文艺出版社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大风原创文学  年轻得久一点 评论地址：https://www.jiaokey.com/book/detail/13937956.html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