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书名：京都手艺人</w:t>
      </w:r>
    </w:p>
    <w:p>
      <w:r>
        <w:t>作者：日本樱花编辑事务所编著</w:t>
      </w:r>
    </w:p>
    <w:p>
      <w:r>
        <w:t>出版社：长沙:湖南美术出版社,2015.11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京都手艺人 评论地址：https://www.jiaokey.com/book/detail/13937948.html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