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冯国强0-6岁身心智发展实用全典  婴幼儿关键期P.E.D早教法</w:t>
      </w:r>
    </w:p>
    <w:p>
      <w:r>
        <w:rPr>
          <w:rFonts w:ascii="宋体" w:hAnsi="宋体" w:eastAsia="宋体"/>
          <w:sz w:val="24"/>
        </w:rPr>
        <w:t>冯国强著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冯国强0-6岁身心智发展实用全典  婴幼儿关键期P.E.D早教法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本书出售、求购地址：https://www.jiaokey.com/book/detail/13937946.html</w:t>
      </w:r>
    </w:p>
    <w:p>
      <w:r>
        <w:t>更多相关图书推荐：https://www.jiaokey.com</w:t>
      </w:r>
    </w:p>
    <w:p>
      <w:r>
        <w:t>冯国强著 其他作品：https://www.jiaokey.com/tag/冯国强著.html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关键词搜索：https://www.jiaokey.com/tag/冯国强0-6岁身心智发展实用全典  婴幼儿关键期P.E.D早教法.html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