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最美基层干部风采录  第3辑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最美基层干部风采录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本书出售、求购地址：https://www.jiaokey.com/book/detail/13937936.html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关键词搜索：https://www.jiaokey.com/tag/最美基层干部风采录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