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书名：狂袭系列  8  愚者和暴君</w:t>
      </w:r>
    </w:p>
    <w:p>
      <w:r>
        <w:t>作者：（日）三云岳斗著；（日）麻喵子绘；郑人彥译</w:t>
      </w:r>
    </w:p>
    <w:p>
      <w:r>
        <w:t>出版社：昆明:云南美术出版社,2016.01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狂袭系列  8  愚者和暴君 评论地址：https://www.jiaokey.com/book/detail/13937933.html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