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书名：真味  日本料理的奢华</w:t>
      </w:r>
    </w:p>
    <w:p>
      <w:r>
        <w:t>作者：（日）神田裕行著；孙雅甜译</w:t>
      </w:r>
    </w:p>
    <w:p>
      <w:r>
        <w:t>出版社：海口:南海出版公司,2016.03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真味  日本料理的奢华 评论地址：https://www.jiaokey.com/book/detail/13937931.html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