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书名：八路军抗战文艺作品整理与研究  木刻版画卷</w:t>
      </w:r>
    </w:p>
    <w:p>
      <w:r>
        <w:t>作者：郝雪廷编著</w:t>
      </w:r>
    </w:p>
    <w:p>
      <w:r>
        <w:t>出版社：武汉:武汉大学出版社,2015.11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八路军抗战文艺作品整理与研究  木刻版画卷 评论地址：https://www.jiaokey.com/book/detail/13937926.html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