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以文学为志业  “80后学人”三人谈</w:t>
      </w:r>
    </w:p>
    <w:p>
      <w:r>
        <w:rPr>
          <w:rFonts w:ascii="宋体" w:hAnsi="宋体" w:eastAsia="宋体"/>
          <w:sz w:val="24"/>
        </w:rPr>
        <w:t>杨庆祥，金理，黄平著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以文学为志业  “80后学人”三人谈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杨庆祥，金理，黄平著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本书出售、求购地址：https://www.jiaokey.com/book/detail/13937916.html</w:t>
      </w:r>
    </w:p>
    <w:p>
      <w:r>
        <w:t>更多相关图书推荐：https://www.jiaokey.com</w:t>
      </w:r>
    </w:p>
    <w:p>
      <w:r>
        <w:t>杨庆祥，金理，黄平著 其他作品：https://www.jiaokey.com/tag/杨庆祥，金理，黄平著.html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关键词搜索：https://www.jiaokey.com/tag/以文学为志业  “80后学人”三人谈.html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