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西欧的国家传统  观念与制度的研究</w:t>
      </w:r>
    </w:p>
    <w:p>
      <w:r>
        <w:rPr>
          <w:rFonts w:ascii="宋体" w:hAnsi="宋体" w:eastAsia="宋体"/>
          <w:sz w:val="24"/>
        </w:rPr>
        <w:t>（英国）肯尼斯·戴森著；康子兴译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西欧的国家传统  观念与制度的研究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（英国）肯尼斯·戴森著；康子兴译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本书出售、求购地址：https://www.jiaokey.com/book/detail/13937914.html</w:t>
      </w:r>
    </w:p>
    <w:p>
      <w:r>
        <w:t>更多相关图书推荐：https://www.jiaokey.com</w:t>
      </w:r>
    </w:p>
    <w:p>
      <w:r>
        <w:t>（英国）肯尼斯·戴森著；康子兴译 其他作品：https://www.jiaokey.com/tag/（英国）肯尼斯·戴森著；康子兴译.html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关键词搜索：https://www.jiaokey.com/tag/西欧的国家传统  观念与制度的研究.html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