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刘君祖完全破解易经密码  5  新版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刘君祖完全破解易经密码  5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本书出售、求购地址：https://www.jiaokey.com/book/detail/13937909.html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关键词搜索：https://www.jiaokey.com/tag/刘君祖完全破解易经密码  5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