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一生的远行珍藏版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一生的远行珍藏版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本书出售、求购地址：https://www.jiaokey.com/book/detail/13937901.html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关键词搜索：https://www.jiaokey.com/tag/一生的远行珍藏版.html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