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书名：懒倦与庄严  金克木谈生命的意义</w:t>
      </w:r>
    </w:p>
    <w:p>
      <w:r>
        <w:t>作者：金克木著</w:t>
      </w:r>
    </w:p>
    <w:p>
      <w:r>
        <w:t>出版社：北京:中国工人出版社,2016.01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懒倦与庄严  金克木谈生命的意义 评论地址：https://www.jiaokey.com/book/detail/13937893.html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