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能源与新的现实  1  能源效率和能源需求服务</w:t>
      </w:r>
    </w:p>
    <w:p>
      <w:r>
        <w:rPr>
          <w:rFonts w:ascii="宋体" w:hAnsi="宋体" w:eastAsia="宋体"/>
          <w:sz w:val="24"/>
        </w:rPr>
        <w:t>（美）L.D.DANNY HARVEY著；索晨霞译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能源与新的现实  1  能源效率和能源需求服务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（美）L.D.DANNY HARVEY著；索晨霞译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本书出售、求购地址：https://www.jiaokey.com/book/detail/13937875.html</w:t>
      </w:r>
    </w:p>
    <w:p>
      <w:r>
        <w:t>更多相关图书推荐：https://www.jiaokey.com</w:t>
      </w:r>
    </w:p>
    <w:p>
      <w:r>
        <w:t>（美）L.D.DANNY HARVEY著；索晨霞译 其他作品：https://www.jiaokey.com/tag/（美）L.D.DANNY HARVEY著；索晨霞译.html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关键词搜索：https://www.jiaokey.com/tag/能源与新的现实  1  能源效率和能源需求服务.html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