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书名：设计师全接触  室内装饰设计项目教程</w:t>
      </w:r>
    </w:p>
    <w:p>
      <w:r>
        <w:t>作者：吕刚主编；杨俊志，于藕，赵玲，宁烁副主编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设计师全接触  室内装饰设计项目教程 评论地址：https://www.jiaokey.com/book/detail/13937835.html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