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从能动者到社会行动者  从社会个体生成论看当代心灵哲学的出路</w:t>
      </w:r>
    </w:p>
    <w:p>
      <w:r>
        <w:rPr>
          <w:rFonts w:ascii="宋体" w:hAnsi="宋体" w:eastAsia="宋体"/>
          <w:sz w:val="24"/>
        </w:rPr>
        <w:t>霍桂桓著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从能动者到社会行动者  从社会个体生成论看当代心灵哲学的出路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霍桂桓著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本书出售、求购地址：https://www.jiaokey.com/book/detail/13937811.html</w:t>
      </w:r>
    </w:p>
    <w:p>
      <w:r>
        <w:t>更多相关图书推荐：https://www.jiaokey.com</w:t>
      </w:r>
    </w:p>
    <w:p>
      <w:r>
        <w:t>霍桂桓著 其他作品：https://www.jiaokey.com/tag/霍桂桓著.html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关键词搜索：https://www.jiaokey.com/tag/从能动者到社会行动者  从社会个体生成论看当代心灵哲学的出路.html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