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温柔敦厚雅与颂  何新品《诗经》中的史诗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温柔敦厚雅与颂  何新品《诗经》中的史诗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本书出售、求购地址：https://www.jiaokey.com/book/detail/13937802.html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关键词搜索：https://www.jiaokey.com/tag/温柔敦厚雅与颂  何新品《诗经》中的史诗.html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