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启蒙文库  市场是公平的</w:t>
      </w:r>
    </w:p>
    <w:p>
      <w:r>
        <w:rPr>
          <w:rFonts w:ascii="宋体" w:hAnsi="宋体" w:eastAsia="宋体"/>
          <w:sz w:val="24"/>
        </w:rPr>
        <w:t>（美）约翰·托马西著；孙逸凡译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启蒙文库  市场是公平的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（美）约翰·托马西著；孙逸凡译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本书出售、求购地址：https://www.jiaokey.com/book/detail/13937789.html</w:t>
      </w:r>
    </w:p>
    <w:p>
      <w:r>
        <w:t>更多相关图书推荐：https://www.jiaokey.com</w:t>
      </w:r>
    </w:p>
    <w:p>
      <w:r>
        <w:t>（美）约翰·托马西著；孙逸凡译 其他作品：https://www.jiaokey.com/tag/（美）约翰·托马西著；孙逸凡译.html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关键词搜索：https://www.jiaokey.com/tag/启蒙文库  市场是公平的.html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