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书名：时代管理  G5人的一场革命  G7华夏基石E洞察公众号大师讲堂100期精选</w:t>
      </w:r>
    </w:p>
    <w:p>
      <w:r>
        <w:t>作者：彭剑锋，周其仁，吴春波，施炜，杨杜，孙健敏，黄卫伟等著；宋劲松选编</w:t>
      </w:r>
    </w:p>
    <w:p>
      <w:r>
        <w:t>出版社：</w:t>
      </w:r>
    </w:p>
    <w:p>
      <w:r>
        <w:t>出版日期：2015.10</w:t>
      </w:r>
    </w:p>
    <w:p>
      <w:r>
        <w:t>总页数：431</w:t>
      </w:r>
    </w:p>
    <w:p>
      <w:r>
        <w:t>更多请访问教客网: www.jiaokey.com</w:t>
      </w:r>
    </w:p>
    <w:p>
      <w:r>
        <w:t>时代管理  G5人的一场革命  G7华夏基石E洞察公众号大师讲堂100期精选 评论地址：https://www.jiaokey.com/book/detail/13937786.html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