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罕见灾难风险对中国资本市场与宏观经济影响动态效应分析</w:t>
      </w:r>
    </w:p>
    <w:p>
      <w:r>
        <w:rPr>
          <w:rFonts w:ascii="宋体" w:hAnsi="宋体" w:eastAsia="宋体"/>
          <w:sz w:val="24"/>
        </w:rPr>
        <w:t>袁靖著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罕见灾难风险对中国资本市场与宏观经济影响动态效应分析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本书出售、求购地址：https://www.jiaokey.com/book/detail/13937784.html</w:t>
      </w:r>
    </w:p>
    <w:p>
      <w:r>
        <w:t>更多相关图书推荐：https://www.jiaokey.com</w:t>
      </w:r>
    </w:p>
    <w:p>
      <w:r>
        <w:t>袁靖著 其他作品：https://www.jiaokey.com/tag/袁靖著.html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关键词搜索：https://www.jiaokey.com/tag/罕见灾难风险对中国资本市场与宏观经济影响动态效应分析.html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