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科学营养促进胎儿发育  孕中期4-7个月</w:t>
      </w:r>
    </w:p>
    <w:p>
      <w:r>
        <w:rPr>
          <w:rFonts w:ascii="宋体" w:hAnsi="宋体" w:eastAsia="宋体"/>
          <w:sz w:val="24"/>
        </w:rPr>
        <w:t>李兴春，王丽茹主编；王丽茹，白冬，李倩等编者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科学营养促进胎儿发育  孕中期4-7个月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李兴春，王丽茹主编；王丽茹，白冬，李倩等编者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本书出售、求购地址：https://www.jiaokey.com/book/detail/13937781.html</w:t>
      </w:r>
    </w:p>
    <w:p>
      <w:r>
        <w:t>更多相关图书推荐：https://www.jiaokey.com</w:t>
      </w:r>
    </w:p>
    <w:p>
      <w:r>
        <w:t>李兴春，王丽茹主编；王丽茹，白冬，李倩等编者 其他作品：https://www.jiaokey.com/tag/李兴春，王丽茹主编；王丽茹，白冬，李倩等编者.html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关键词搜索：https://www.jiaokey.com/tag/科学营养促进胎儿发育  孕中期4-7个月.html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