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出彩中职生  “百分百”教育理念下的学生成才故事</w:t>
      </w:r>
    </w:p>
    <w:p>
      <w:r>
        <w:rPr>
          <w:rFonts w:ascii="宋体" w:hAnsi="宋体" w:eastAsia="宋体"/>
          <w:sz w:val="24"/>
        </w:rPr>
        <w:t>梁泽洪主编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出彩中职生  “百分百”教育理念下的学生成才故事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本书出售、求购地址：https://www.jiaokey.com/book/detail/13937775.html</w:t>
      </w:r>
    </w:p>
    <w:p>
      <w:r>
        <w:t>更多相关图书推荐：https://www.jiaokey.com</w:t>
      </w:r>
    </w:p>
    <w:p>
      <w:r>
        <w:t>梁泽洪主编 其他作品：https://www.jiaokey.com/tag/梁泽洪主编.html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关键词搜索：https://www.jiaokey.com/tag/出彩中职生  “百分百”教育理念下的学生成才故事.html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