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书名：读书传家继世长  何溥与何氏家风</w:t>
      </w:r>
    </w:p>
    <w:p>
      <w:r>
        <w:t>作者：王立刚著</w:t>
      </w:r>
    </w:p>
    <w:p>
      <w:r>
        <w:t>出版社：郑州：大象出版社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读书传家继世长  何溥与何氏家风 评论地址：https://www.jiaokey.com/book/detail/13937768.html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