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书名：崇孝尚义冠江南  郑绮与郑氏家风</w:t>
      </w:r>
    </w:p>
    <w:p>
      <w:r>
        <w:t>作者：贾洪哲著</w:t>
      </w:r>
    </w:p>
    <w:p>
      <w:r>
        <w:t>出版社：郑州：大象出版社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崇孝尚义冠江南  郑绮与郑氏家风 评论地址：https://www.jiaokey.com/book/detail/13937767.html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