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做最好的行长  新时代银行领导标杆  卓越行长</w:t>
      </w:r>
    </w:p>
    <w:p>
      <w:r>
        <w:rPr>
          <w:rFonts w:ascii="宋体" w:hAnsi="宋体" w:eastAsia="宋体"/>
          <w:sz w:val="24"/>
        </w:rPr>
        <w:t>孙军正，冯民科著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做最好的行长  新时代银行领导标杆  卓越行长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孙军正，冯民科著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本书出售、求购地址：https://www.jiaokey.com/book/detail/13937760.html</w:t>
      </w:r>
    </w:p>
    <w:p>
      <w:r>
        <w:t>更多相关图书推荐：https://www.jiaokey.com</w:t>
      </w:r>
    </w:p>
    <w:p>
      <w:r>
        <w:t>孙军正，冯民科著 其他作品：https://www.jiaokey.com/tag/孙军正，冯民科著.html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关键词搜索：https://www.jiaokey.com/tag/做最好的行长  新时代银行领导标杆  卓越行长.html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